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5731" w:rsidRDefault="00000000" w:rsidP="00630231">
      <w:pPr>
        <w:pStyle w:val="1"/>
        <w:jc w:val="center"/>
      </w:pPr>
      <w:r>
        <w:t>Independent Work 5 (MATLAB)</w:t>
      </w:r>
    </w:p>
    <w:p w:rsidR="00A05731" w:rsidRDefault="00000000">
      <w:r>
        <w:t>Наблюдаемость: метрики, SLI/SLO, error‑budget и отчёт эксплуатации</w:t>
      </w:r>
    </w:p>
    <w:p w:rsidR="00A05731" w:rsidRDefault="00000000">
      <w:pPr>
        <w:pStyle w:val="21"/>
      </w:pPr>
      <w:r>
        <w:t>General requirements</w:t>
      </w:r>
    </w:p>
    <w:p w:rsidR="00A05731" w:rsidRPr="00630231" w:rsidRDefault="00000000">
      <w:pPr>
        <w:rPr>
          <w:lang w:val="ru-RU"/>
        </w:rPr>
      </w:pPr>
      <w:r>
        <w:t>Общие требования:</w:t>
      </w:r>
      <w:r>
        <w:br/>
        <w:t>1) Все расчёты и графики выполняются в MATLAB (script .m или Live Script .mlx).</w:t>
      </w:r>
      <w:r>
        <w:br/>
        <w:t>2) Для каждой СР сдаётся: код (SRk_*.m), папка results_SRk_* (CSV/PNG/лог), мини‑отчёт (0.5–1.5 стр.).</w:t>
      </w:r>
      <w:r>
        <w:br/>
      </w:r>
      <w:r w:rsidRPr="00630231">
        <w:rPr>
          <w:lang w:val="ru-RU"/>
        </w:rPr>
        <w:t xml:space="preserve">3) Разделение </w:t>
      </w:r>
      <w:r>
        <w:t>train</w:t>
      </w:r>
      <w:r w:rsidRPr="00630231">
        <w:rPr>
          <w:lang w:val="ru-RU"/>
        </w:rPr>
        <w:t>/</w:t>
      </w:r>
      <w:r>
        <w:t>test</w:t>
      </w:r>
      <w:r w:rsidRPr="00630231">
        <w:rPr>
          <w:lang w:val="ru-RU"/>
        </w:rPr>
        <w:t xml:space="preserve"> (если есть обучение) — по времени (без утечки).</w:t>
      </w:r>
      <w:r w:rsidRPr="00630231">
        <w:rPr>
          <w:lang w:val="ru-RU"/>
        </w:rPr>
        <w:br/>
        <w:t>4) Графики: подписи осей, единицы, легенда, пороги (</w:t>
      </w:r>
      <w:r>
        <w:t>SLO</w:t>
      </w:r>
      <w:r w:rsidRPr="00630231">
        <w:rPr>
          <w:lang w:val="ru-RU"/>
        </w:rPr>
        <w:t>).</w:t>
      </w:r>
      <w:r w:rsidRPr="00630231">
        <w:rPr>
          <w:lang w:val="ru-RU"/>
        </w:rPr>
        <w:br/>
      </w:r>
    </w:p>
    <w:p w:rsidR="00A05731" w:rsidRPr="00630231" w:rsidRDefault="00000000">
      <w:pPr>
        <w:pStyle w:val="21"/>
        <w:rPr>
          <w:lang w:val="ru-RU"/>
        </w:rPr>
      </w:pPr>
      <w:r>
        <w:t>Goal</w:t>
      </w:r>
    </w:p>
    <w:p w:rsidR="00A05731" w:rsidRPr="00630231" w:rsidRDefault="00000000">
      <w:pPr>
        <w:rPr>
          <w:lang w:val="ru-RU"/>
        </w:rPr>
      </w:pPr>
      <w:r w:rsidRPr="00630231">
        <w:rPr>
          <w:lang w:val="ru-RU"/>
        </w:rPr>
        <w:t xml:space="preserve">Построить базовый контур наблюдаемости: вычислить </w:t>
      </w:r>
      <w:r>
        <w:t>SLI</w:t>
      </w:r>
      <w:r w:rsidRPr="00630231">
        <w:rPr>
          <w:lang w:val="ru-RU"/>
        </w:rPr>
        <w:t xml:space="preserve"> (</w:t>
      </w:r>
      <w:r>
        <w:t>latency</w:t>
      </w:r>
      <w:r w:rsidRPr="00630231">
        <w:rPr>
          <w:lang w:val="ru-RU"/>
        </w:rPr>
        <w:t xml:space="preserve">, </w:t>
      </w:r>
      <w:r>
        <w:t>error</w:t>
      </w:r>
      <w:r w:rsidRPr="00630231">
        <w:rPr>
          <w:lang w:val="ru-RU"/>
        </w:rPr>
        <w:t xml:space="preserve"> </w:t>
      </w:r>
      <w:r>
        <w:t>rate</w:t>
      </w:r>
      <w:r w:rsidRPr="00630231">
        <w:rPr>
          <w:lang w:val="ru-RU"/>
        </w:rPr>
        <w:t xml:space="preserve">, </w:t>
      </w:r>
      <w:r>
        <w:t>availability</w:t>
      </w:r>
      <w:r w:rsidRPr="00630231">
        <w:rPr>
          <w:lang w:val="ru-RU"/>
        </w:rPr>
        <w:t xml:space="preserve">), сформировать </w:t>
      </w:r>
      <w:r>
        <w:t>SLO</w:t>
      </w:r>
      <w:r w:rsidRPr="00630231">
        <w:rPr>
          <w:lang w:val="ru-RU"/>
        </w:rPr>
        <w:t>/</w:t>
      </w:r>
      <w:r>
        <w:t>SLA</w:t>
      </w:r>
      <w:r w:rsidRPr="00630231">
        <w:rPr>
          <w:lang w:val="ru-RU"/>
        </w:rPr>
        <w:t xml:space="preserve"> отчёт и оценить </w:t>
      </w:r>
      <w:r>
        <w:t>error</w:t>
      </w:r>
      <w:r w:rsidRPr="00630231">
        <w:rPr>
          <w:lang w:val="ru-RU"/>
        </w:rPr>
        <w:t xml:space="preserve"> </w:t>
      </w:r>
      <w:r>
        <w:t>budget</w:t>
      </w:r>
      <w:r w:rsidRPr="00630231">
        <w:rPr>
          <w:lang w:val="ru-RU"/>
        </w:rPr>
        <w:t>.</w:t>
      </w:r>
    </w:p>
    <w:p w:rsidR="00A05731" w:rsidRPr="00630231" w:rsidRDefault="00000000">
      <w:pPr>
        <w:pStyle w:val="21"/>
        <w:rPr>
          <w:lang w:val="ru-RU"/>
        </w:rPr>
      </w:pPr>
      <w:r>
        <w:t>Input</w:t>
      </w:r>
      <w:r w:rsidRPr="00630231">
        <w:rPr>
          <w:lang w:val="ru-RU"/>
        </w:rPr>
        <w:t xml:space="preserve"> </w:t>
      </w:r>
      <w:r>
        <w:t>data</w:t>
      </w:r>
    </w:p>
    <w:p w:rsidR="00A05731" w:rsidRPr="00630231" w:rsidRDefault="00000000">
      <w:pPr>
        <w:rPr>
          <w:lang w:val="ru-RU"/>
        </w:rPr>
      </w:pPr>
      <w:r w:rsidRPr="00630231">
        <w:rPr>
          <w:lang w:val="ru-RU"/>
        </w:rPr>
        <w:t xml:space="preserve">Телеметрия сервиса (синтетика): </w:t>
      </w:r>
      <w:r>
        <w:t>RTT</w:t>
      </w:r>
      <w:r w:rsidRPr="00630231">
        <w:rPr>
          <w:lang w:val="ru-RU"/>
        </w:rPr>
        <w:t xml:space="preserve">, </w:t>
      </w:r>
      <w:r>
        <w:t>ErrRate</w:t>
      </w:r>
      <w:r w:rsidRPr="00630231">
        <w:rPr>
          <w:lang w:val="ru-RU"/>
        </w:rPr>
        <w:t xml:space="preserve">, </w:t>
      </w:r>
      <w:r>
        <w:t>drops</w:t>
      </w:r>
      <w:r w:rsidRPr="00630231">
        <w:rPr>
          <w:lang w:val="ru-RU"/>
        </w:rPr>
        <w:t xml:space="preserve">, </w:t>
      </w:r>
      <w:r>
        <w:t>CPU</w:t>
      </w:r>
      <w:r w:rsidRPr="00630231">
        <w:rPr>
          <w:lang w:val="ru-RU"/>
        </w:rPr>
        <w:t xml:space="preserve">, </w:t>
      </w:r>
      <w:r>
        <w:t>QPS</w:t>
      </w:r>
      <w:r w:rsidRPr="00630231">
        <w:rPr>
          <w:lang w:val="ru-RU"/>
        </w:rPr>
        <w:t xml:space="preserve">. </w:t>
      </w:r>
      <w:r>
        <w:t>SLO</w:t>
      </w:r>
      <w:r w:rsidRPr="00630231">
        <w:rPr>
          <w:lang w:val="ru-RU"/>
        </w:rPr>
        <w:t xml:space="preserve"> (пример): </w:t>
      </w:r>
      <w:r>
        <w:t>RTT</w:t>
      </w:r>
      <w:r w:rsidRPr="00630231">
        <w:rPr>
          <w:lang w:val="ru-RU"/>
        </w:rPr>
        <w:t>_</w:t>
      </w:r>
      <w:r>
        <w:t>p</w:t>
      </w:r>
      <w:r w:rsidRPr="00630231">
        <w:rPr>
          <w:lang w:val="ru-RU"/>
        </w:rPr>
        <w:t xml:space="preserve">95 ≤ 120 мс, </w:t>
      </w:r>
      <w:r>
        <w:t>ErrRate</w:t>
      </w:r>
      <w:r w:rsidRPr="00630231">
        <w:rPr>
          <w:lang w:val="ru-RU"/>
        </w:rPr>
        <w:t xml:space="preserve"> ≤ 1%, </w:t>
      </w:r>
      <w:r>
        <w:t>availability</w:t>
      </w:r>
      <w:r w:rsidRPr="00630231">
        <w:rPr>
          <w:lang w:val="ru-RU"/>
        </w:rPr>
        <w:t xml:space="preserve"> ≥ 99.5% за период.</w:t>
      </w:r>
    </w:p>
    <w:p w:rsidR="00A05731" w:rsidRPr="00630231" w:rsidRDefault="00000000">
      <w:pPr>
        <w:pStyle w:val="21"/>
        <w:rPr>
          <w:lang w:val="ru-RU"/>
        </w:rPr>
      </w:pPr>
      <w:r>
        <w:t>Tasks</w:t>
      </w:r>
    </w:p>
    <w:p w:rsidR="00A05731" w:rsidRPr="00630231" w:rsidRDefault="00000000">
      <w:pPr>
        <w:rPr>
          <w:lang w:val="ru-RU"/>
        </w:rPr>
      </w:pPr>
      <w:r w:rsidRPr="00630231">
        <w:rPr>
          <w:lang w:val="ru-RU"/>
        </w:rPr>
        <w:t xml:space="preserve">1. Посчитать </w:t>
      </w:r>
      <w:r>
        <w:t>SLI</w:t>
      </w:r>
      <w:r w:rsidRPr="00630231">
        <w:rPr>
          <w:lang w:val="ru-RU"/>
        </w:rPr>
        <w:t xml:space="preserve"> по окнам (например, 5 минут): </w:t>
      </w:r>
      <w:r>
        <w:t>p</w:t>
      </w:r>
      <w:r w:rsidRPr="00630231">
        <w:rPr>
          <w:lang w:val="ru-RU"/>
        </w:rPr>
        <w:t xml:space="preserve">95 </w:t>
      </w:r>
      <w:r>
        <w:t>RTT</w:t>
      </w:r>
      <w:r w:rsidRPr="00630231">
        <w:rPr>
          <w:lang w:val="ru-RU"/>
        </w:rPr>
        <w:t xml:space="preserve">, </w:t>
      </w:r>
      <w:r>
        <w:t>ErrRate</w:t>
      </w:r>
      <w:r w:rsidRPr="00630231">
        <w:rPr>
          <w:lang w:val="ru-RU"/>
        </w:rPr>
        <w:t xml:space="preserve">, </w:t>
      </w:r>
      <w:r>
        <w:t>availability</w:t>
      </w:r>
      <w:r w:rsidRPr="00630231">
        <w:rPr>
          <w:lang w:val="ru-RU"/>
        </w:rPr>
        <w:t>.</w:t>
      </w:r>
    </w:p>
    <w:p w:rsidR="00A05731" w:rsidRPr="00630231" w:rsidRDefault="00000000">
      <w:pPr>
        <w:rPr>
          <w:lang w:val="ru-RU"/>
        </w:rPr>
      </w:pPr>
      <w:r w:rsidRPr="00630231">
        <w:rPr>
          <w:lang w:val="ru-RU"/>
        </w:rPr>
        <w:t xml:space="preserve">2. Построить графики </w:t>
      </w:r>
      <w:r>
        <w:t>SLI</w:t>
      </w:r>
      <w:r w:rsidRPr="00630231">
        <w:rPr>
          <w:lang w:val="ru-RU"/>
        </w:rPr>
        <w:t xml:space="preserve"> во времени и отметить нарушения </w:t>
      </w:r>
      <w:r>
        <w:t>SLO</w:t>
      </w:r>
      <w:r w:rsidRPr="00630231">
        <w:rPr>
          <w:lang w:val="ru-RU"/>
        </w:rPr>
        <w:t>.</w:t>
      </w:r>
    </w:p>
    <w:p w:rsidR="00A05731" w:rsidRPr="00630231" w:rsidRDefault="00000000">
      <w:pPr>
        <w:rPr>
          <w:lang w:val="ru-RU"/>
        </w:rPr>
      </w:pPr>
      <w:r w:rsidRPr="00630231">
        <w:rPr>
          <w:lang w:val="ru-RU"/>
        </w:rPr>
        <w:t xml:space="preserve">3. Посчитать </w:t>
      </w:r>
      <w:r>
        <w:t>error</w:t>
      </w:r>
      <w:r w:rsidRPr="00630231">
        <w:rPr>
          <w:lang w:val="ru-RU"/>
        </w:rPr>
        <w:t xml:space="preserve"> </w:t>
      </w:r>
      <w:r>
        <w:t>budget</w:t>
      </w:r>
      <w:r w:rsidRPr="00630231">
        <w:rPr>
          <w:lang w:val="ru-RU"/>
        </w:rPr>
        <w:t xml:space="preserve"> (сколько минут/окон нарушений допустимо за период).</w:t>
      </w:r>
    </w:p>
    <w:p w:rsidR="00A05731" w:rsidRPr="00630231" w:rsidRDefault="00000000">
      <w:pPr>
        <w:rPr>
          <w:lang w:val="ru-RU"/>
        </w:rPr>
      </w:pPr>
      <w:r w:rsidRPr="00630231">
        <w:rPr>
          <w:lang w:val="ru-RU"/>
        </w:rPr>
        <w:t>4. Сформировать текстовый отчёт эксплуатации (</w:t>
      </w:r>
      <w:r>
        <w:t>mini</w:t>
      </w:r>
      <w:r w:rsidRPr="00630231">
        <w:rPr>
          <w:lang w:val="ru-RU"/>
        </w:rPr>
        <w:t>_</w:t>
      </w:r>
      <w:r>
        <w:t>report</w:t>
      </w:r>
      <w:r w:rsidRPr="00630231">
        <w:rPr>
          <w:lang w:val="ru-RU"/>
        </w:rPr>
        <w:t>.</w:t>
      </w:r>
      <w:r>
        <w:t>txt</w:t>
      </w:r>
      <w:r w:rsidRPr="00630231">
        <w:rPr>
          <w:lang w:val="ru-RU"/>
        </w:rPr>
        <w:t>) + таблицу метрик.</w:t>
      </w:r>
    </w:p>
    <w:p w:rsidR="00A05731" w:rsidRPr="00630231" w:rsidRDefault="00000000">
      <w:pPr>
        <w:rPr>
          <w:lang w:val="ru-RU"/>
        </w:rPr>
      </w:pPr>
      <w:r w:rsidRPr="00630231">
        <w:rPr>
          <w:lang w:val="ru-RU"/>
        </w:rPr>
        <w:t>5. Сделать вывод, что является главным источником нарушений (корреляции/сценарии).</w:t>
      </w:r>
    </w:p>
    <w:p w:rsidR="00A05731" w:rsidRDefault="00000000">
      <w:pPr>
        <w:pStyle w:val="21"/>
      </w:pPr>
      <w:r>
        <w:t>Deliverables</w:t>
      </w:r>
    </w:p>
    <w:p w:rsidR="00A05731" w:rsidRDefault="00000000">
      <w:r>
        <w:t>Код: SR5_Observability_SLO_Report.m</w:t>
      </w:r>
    </w:p>
    <w:p w:rsidR="00A05731" w:rsidRDefault="00000000">
      <w:r>
        <w:t>Артефакты: results_SR5_* (sli_5min.csv, metrics.csv, corr_matrix.csv, plots/*.png, mini_report.txt)</w:t>
      </w:r>
    </w:p>
    <w:p w:rsidR="00A05731" w:rsidRPr="00630231" w:rsidRDefault="00000000">
      <w:pPr>
        <w:rPr>
          <w:lang w:val="ru-RU"/>
        </w:rPr>
      </w:pPr>
      <w:r w:rsidRPr="00630231">
        <w:rPr>
          <w:lang w:val="ru-RU"/>
        </w:rPr>
        <w:t xml:space="preserve">Мини‑отчёт: интерпретация </w:t>
      </w:r>
      <w:r>
        <w:t>error</w:t>
      </w:r>
      <w:r w:rsidRPr="00630231">
        <w:rPr>
          <w:lang w:val="ru-RU"/>
        </w:rPr>
        <w:t xml:space="preserve"> </w:t>
      </w:r>
      <w:r>
        <w:t>budget</w:t>
      </w:r>
      <w:r w:rsidRPr="00630231">
        <w:rPr>
          <w:lang w:val="ru-RU"/>
        </w:rPr>
        <w:t xml:space="preserve"> + предложения действий.</w:t>
      </w:r>
    </w:p>
    <w:p w:rsidR="00A05731" w:rsidRPr="00630231" w:rsidRDefault="00000000">
      <w:pPr>
        <w:pStyle w:val="21"/>
        <w:rPr>
          <w:lang w:val="ru-RU"/>
        </w:rPr>
      </w:pPr>
      <w:r>
        <w:t>Grading</w:t>
      </w:r>
      <w:r w:rsidRPr="00630231">
        <w:rPr>
          <w:lang w:val="ru-RU"/>
        </w:rPr>
        <w:t xml:space="preserve"> </w:t>
      </w:r>
      <w:r>
        <w:t>rubric</w:t>
      </w:r>
    </w:p>
    <w:p w:rsidR="00A05731" w:rsidRPr="00630231" w:rsidRDefault="00000000">
      <w:pPr>
        <w:rPr>
          <w:lang w:val="ru-RU"/>
        </w:rPr>
      </w:pPr>
      <w:r w:rsidRPr="00630231">
        <w:rPr>
          <w:lang w:val="ru-RU"/>
        </w:rPr>
        <w:t xml:space="preserve">• Корректные </w:t>
      </w:r>
      <w:r>
        <w:t>SLI</w:t>
      </w:r>
      <w:r w:rsidRPr="00630231">
        <w:rPr>
          <w:lang w:val="ru-RU"/>
        </w:rPr>
        <w:t>/</w:t>
      </w:r>
      <w:r>
        <w:t>SLO</w:t>
      </w:r>
      <w:r w:rsidRPr="00630231">
        <w:rPr>
          <w:lang w:val="ru-RU"/>
        </w:rPr>
        <w:t xml:space="preserve"> расчёты и графики — 7 </w:t>
      </w:r>
      <w:r>
        <w:t>pts</w:t>
      </w:r>
    </w:p>
    <w:p w:rsidR="00A05731" w:rsidRPr="00630231" w:rsidRDefault="00000000">
      <w:pPr>
        <w:rPr>
          <w:lang w:val="ru-RU"/>
        </w:rPr>
      </w:pPr>
      <w:r w:rsidRPr="00630231">
        <w:rPr>
          <w:lang w:val="ru-RU"/>
        </w:rPr>
        <w:lastRenderedPageBreak/>
        <w:t xml:space="preserve">• </w:t>
      </w:r>
      <w:r>
        <w:t>Error</w:t>
      </w:r>
      <w:r w:rsidRPr="00630231">
        <w:rPr>
          <w:lang w:val="ru-RU"/>
        </w:rPr>
        <w:t xml:space="preserve"> </w:t>
      </w:r>
      <w:r>
        <w:t>budget</w:t>
      </w:r>
      <w:r w:rsidRPr="00630231">
        <w:rPr>
          <w:lang w:val="ru-RU"/>
        </w:rPr>
        <w:t xml:space="preserve"> и интерпретация — 5 </w:t>
      </w:r>
      <w:r>
        <w:t>pts</w:t>
      </w:r>
    </w:p>
    <w:p w:rsidR="00A05731" w:rsidRPr="00630231" w:rsidRDefault="00000000">
      <w:pPr>
        <w:rPr>
          <w:lang w:val="ru-RU"/>
        </w:rPr>
      </w:pPr>
      <w:r w:rsidRPr="00630231">
        <w:rPr>
          <w:lang w:val="ru-RU"/>
        </w:rPr>
        <w:t xml:space="preserve">• Анализ источников нарушений (корреляции/сценарии) — 5 </w:t>
      </w:r>
      <w:r>
        <w:t>pts</w:t>
      </w:r>
    </w:p>
    <w:p w:rsidR="00A05731" w:rsidRDefault="00000000">
      <w:r>
        <w:t>• Качество отчёта — 3 pts</w:t>
      </w:r>
    </w:p>
    <w:p w:rsidR="00A05731" w:rsidRDefault="00000000">
      <w:pPr>
        <w:pStyle w:val="21"/>
      </w:pPr>
      <w:r>
        <w:t>Self-check questions</w:t>
      </w:r>
    </w:p>
    <w:p w:rsidR="00A05731" w:rsidRPr="00630231" w:rsidRDefault="00000000">
      <w:pPr>
        <w:rPr>
          <w:lang w:val="ru-RU"/>
        </w:rPr>
      </w:pPr>
      <w:r w:rsidRPr="00630231">
        <w:rPr>
          <w:lang w:val="ru-RU"/>
        </w:rPr>
        <w:t xml:space="preserve">• Чем </w:t>
      </w:r>
      <w:r>
        <w:t>SLI</w:t>
      </w:r>
      <w:r w:rsidRPr="00630231">
        <w:rPr>
          <w:lang w:val="ru-RU"/>
        </w:rPr>
        <w:t xml:space="preserve"> отличается от </w:t>
      </w:r>
      <w:r>
        <w:t>SLO</w:t>
      </w:r>
      <w:r w:rsidRPr="00630231">
        <w:rPr>
          <w:lang w:val="ru-RU"/>
        </w:rPr>
        <w:t>?</w:t>
      </w:r>
    </w:p>
    <w:p w:rsidR="00A05731" w:rsidRPr="00630231" w:rsidRDefault="00000000">
      <w:pPr>
        <w:rPr>
          <w:lang w:val="ru-RU"/>
        </w:rPr>
      </w:pPr>
      <w:r w:rsidRPr="00630231">
        <w:rPr>
          <w:lang w:val="ru-RU"/>
        </w:rPr>
        <w:t xml:space="preserve">• Почему </w:t>
      </w:r>
      <w:r>
        <w:t>availability</w:t>
      </w:r>
      <w:r w:rsidRPr="00630231">
        <w:rPr>
          <w:lang w:val="ru-RU"/>
        </w:rPr>
        <w:t xml:space="preserve"> считают по окнам?</w:t>
      </w:r>
    </w:p>
    <w:p w:rsidR="00A05731" w:rsidRPr="00630231" w:rsidRDefault="00000000">
      <w:pPr>
        <w:rPr>
          <w:lang w:val="ru-RU"/>
        </w:rPr>
      </w:pPr>
      <w:r w:rsidRPr="00630231">
        <w:rPr>
          <w:lang w:val="ru-RU"/>
        </w:rPr>
        <w:t xml:space="preserve">• Что делать, если </w:t>
      </w:r>
      <w:r>
        <w:t>error</w:t>
      </w:r>
      <w:r w:rsidRPr="00630231">
        <w:rPr>
          <w:lang w:val="ru-RU"/>
        </w:rPr>
        <w:t xml:space="preserve"> </w:t>
      </w:r>
      <w:r>
        <w:t>budget</w:t>
      </w:r>
      <w:r w:rsidRPr="00630231">
        <w:rPr>
          <w:lang w:val="ru-RU"/>
        </w:rPr>
        <w:t xml:space="preserve"> исчерпан?</w:t>
      </w:r>
    </w:p>
    <w:sectPr w:rsidR="00A05731" w:rsidRPr="0063023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8790533">
    <w:abstractNumId w:val="8"/>
  </w:num>
  <w:num w:numId="2" w16cid:durableId="142819124">
    <w:abstractNumId w:val="6"/>
  </w:num>
  <w:num w:numId="3" w16cid:durableId="156577459">
    <w:abstractNumId w:val="5"/>
  </w:num>
  <w:num w:numId="4" w16cid:durableId="2074307006">
    <w:abstractNumId w:val="4"/>
  </w:num>
  <w:num w:numId="5" w16cid:durableId="1920475897">
    <w:abstractNumId w:val="7"/>
  </w:num>
  <w:num w:numId="6" w16cid:durableId="1407074461">
    <w:abstractNumId w:val="3"/>
  </w:num>
  <w:num w:numId="7" w16cid:durableId="1476680108">
    <w:abstractNumId w:val="2"/>
  </w:num>
  <w:num w:numId="8" w16cid:durableId="548032048">
    <w:abstractNumId w:val="1"/>
  </w:num>
  <w:num w:numId="9" w16cid:durableId="1729381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D32"/>
    <w:rsid w:val="0006063C"/>
    <w:rsid w:val="0015074B"/>
    <w:rsid w:val="0029639D"/>
    <w:rsid w:val="00326F90"/>
    <w:rsid w:val="00630231"/>
    <w:rsid w:val="00A0573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4D55015-9034-4F4C-805C-847FB1F6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2026-01-11T15:46:00Z</dcterms:created>
  <dcterms:modified xsi:type="dcterms:W3CDTF">2026-01-11T15:46:00Z</dcterms:modified>
  <cp:category/>
</cp:coreProperties>
</file>